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15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11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Крук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Сергея Андреевича, </w:t>
      </w:r>
      <w:r>
        <w:rPr>
          <w:rStyle w:val="cat-ExternalSystemDefinedgrp-40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9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неработающего, проживающего по адресу: </w:t>
      </w:r>
      <w:r>
        <w:rPr>
          <w:rStyle w:val="cat-UserDefinedgrp-42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0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1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39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Крук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03.09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2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02.09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3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18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Крук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Крук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Крук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44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Крук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3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18</w:t>
      </w:r>
      <w:r>
        <w:rPr>
          <w:rFonts w:ascii="Times New Roman" w:eastAsia="Times New Roman" w:hAnsi="Times New Roman" w:cs="Times New Roman"/>
          <w:sz w:val="25"/>
          <w:szCs w:val="25"/>
        </w:rPr>
        <w:t>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Крук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04.07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информацией ГИС ГМП об отсутствии сведений об оплате штрафа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Крук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  <w:sz w:val="25"/>
          <w:szCs w:val="25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Крук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02.09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Крук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Крук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Крук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Сергея Андреевича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0412365400395001512520157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0rplc-6">
    <w:name w:val="cat-ExternalSystemDefined grp-40 rplc-6"/>
    <w:basedOn w:val="DefaultParagraphFont"/>
  </w:style>
  <w:style w:type="character" w:customStyle="1" w:styleId="cat-PassportDatagrp-29rplc-7">
    <w:name w:val="cat-PassportData grp-29 rplc-7"/>
    <w:basedOn w:val="DefaultParagraphFont"/>
  </w:style>
  <w:style w:type="character" w:customStyle="1" w:styleId="cat-UserDefinedgrp-42rplc-8">
    <w:name w:val="cat-UserDefined grp-42 rplc-8"/>
    <w:basedOn w:val="DefaultParagraphFont"/>
  </w:style>
  <w:style w:type="character" w:customStyle="1" w:styleId="cat-PassportDatagrp-30rplc-10">
    <w:name w:val="cat-PassportData grp-30 rplc-10"/>
    <w:basedOn w:val="DefaultParagraphFont"/>
  </w:style>
  <w:style w:type="character" w:customStyle="1" w:styleId="cat-ExternalSystemDefinedgrp-41rplc-11">
    <w:name w:val="cat-ExternalSystemDefined grp-41 rplc-11"/>
    <w:basedOn w:val="DefaultParagraphFont"/>
  </w:style>
  <w:style w:type="character" w:customStyle="1" w:styleId="cat-ExternalSystemDefinedgrp-39rplc-12">
    <w:name w:val="cat-ExternalSystemDefined grp-39 rplc-12"/>
    <w:basedOn w:val="DefaultParagraphFont"/>
  </w:style>
  <w:style w:type="character" w:customStyle="1" w:styleId="cat-UserDefinedgrp-42rplc-15">
    <w:name w:val="cat-UserDefined grp-42 rplc-15"/>
    <w:basedOn w:val="DefaultParagraphFont"/>
  </w:style>
  <w:style w:type="character" w:customStyle="1" w:styleId="cat-UserDefinedgrp-43rplc-19">
    <w:name w:val="cat-UserDefined grp-43 rplc-19"/>
    <w:basedOn w:val="DefaultParagraphFont"/>
  </w:style>
  <w:style w:type="character" w:customStyle="1" w:styleId="cat-UserDefinedgrp-44rplc-27">
    <w:name w:val="cat-UserDefined grp-44 rplc-27"/>
    <w:basedOn w:val="DefaultParagraphFont"/>
  </w:style>
  <w:style w:type="character" w:customStyle="1" w:styleId="cat-UserDefinedgrp-43rplc-30">
    <w:name w:val="cat-UserDefined grp-43 rplc-30"/>
    <w:basedOn w:val="DefaultParagraphFont"/>
  </w:style>
  <w:style w:type="character" w:customStyle="1" w:styleId="cat-UserDefinedgrp-45rplc-50">
    <w:name w:val="cat-UserDefined grp-45 rplc-50"/>
    <w:basedOn w:val="DefaultParagraphFont"/>
  </w:style>
  <w:style w:type="character" w:customStyle="1" w:styleId="cat-UserDefinedgrp-46rplc-53">
    <w:name w:val="cat-UserDefined grp-46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